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987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Александры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РО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об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Бодак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5-98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0412365400575009872415116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